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for "government of the wealthy"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where women are defined by maternity--the ability to have and keep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God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cloud gather and wielder of the thunderbolt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derive the word nocturnal from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Poseidon's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son and husband of Gaia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light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 name for 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Married to Kronos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Goddess of wisdom and war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Greek word for love that creates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child of Hera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God of wealth and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 false word can fall from his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Roman name for Pallas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Derived from the name of Rhea's husband; meaning "to put in numerical order"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Roman name for Father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fires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magical number that much of our society is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system where men rule over women's ability to regenerate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Literally, "from the foam"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Hestia's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Goddess of the hunt and wild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Aphrodite's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Roman name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Titan holds up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Myths</dc:title>
  <dcterms:created xsi:type="dcterms:W3CDTF">2021-10-11T08:20:55Z</dcterms:created>
  <dcterms:modified xsi:type="dcterms:W3CDTF">2021-10-11T08:20:55Z</dcterms:modified>
</cp:coreProperties>
</file>