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minotaur    </w:t>
      </w:r>
      <w:r>
        <w:t xml:space="preserve">   cyclopes    </w:t>
      </w:r>
      <w:r>
        <w:t xml:space="preserve">   argonauts    </w:t>
      </w:r>
      <w:r>
        <w:t xml:space="preserve">   heracles    </w:t>
      </w:r>
      <w:r>
        <w:t xml:space="preserve">   perseus    </w:t>
      </w:r>
      <w:r>
        <w:t xml:space="preserve">   gorgon    </w:t>
      </w:r>
      <w:r>
        <w:t xml:space="preserve">   persephone    </w:t>
      </w:r>
      <w:r>
        <w:t xml:space="preserve">   Lure    </w:t>
      </w:r>
      <w:r>
        <w:t xml:space="preserve">   olympians    </w:t>
      </w:r>
      <w:r>
        <w:t xml:space="preserve">   zeus    </w:t>
      </w:r>
      <w:r>
        <w:t xml:space="preserve">   poseidon    </w:t>
      </w:r>
      <w:r>
        <w:t xml:space="preserve">   hestia    </w:t>
      </w:r>
      <w:r>
        <w:t xml:space="preserve">   hermes    </w:t>
      </w:r>
      <w:r>
        <w:t xml:space="preserve">   hera    </w:t>
      </w:r>
      <w:r>
        <w:t xml:space="preserve">   hespaestus    </w:t>
      </w:r>
      <w:r>
        <w:t xml:space="preserve">   hades    </w:t>
      </w:r>
      <w:r>
        <w:t xml:space="preserve">   dionysus    </w:t>
      </w:r>
      <w:r>
        <w:t xml:space="preserve">   demeter    </w:t>
      </w:r>
      <w:r>
        <w:t xml:space="preserve">   athena    </w:t>
      </w:r>
      <w:r>
        <w:t xml:space="preserve">   artemis    </w:t>
      </w:r>
      <w:r>
        <w:t xml:space="preserve">   ares    </w:t>
      </w:r>
      <w:r>
        <w:t xml:space="preserve">   apollo    </w:t>
      </w:r>
      <w:r>
        <w:t xml:space="preserve">   aphrodite    </w:t>
      </w:r>
      <w:r>
        <w:t xml:space="preserve">   Goddesses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</dc:title>
  <dcterms:created xsi:type="dcterms:W3CDTF">2021-10-11T08:22:18Z</dcterms:created>
  <dcterms:modified xsi:type="dcterms:W3CDTF">2021-10-11T08:22:18Z</dcterms:modified>
</cp:coreProperties>
</file>