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Grandson    </w:t>
      </w:r>
      <w:r>
        <w:t xml:space="preserve">   King    </w:t>
      </w:r>
      <w:r>
        <w:t xml:space="preserve">   Sword    </w:t>
      </w:r>
      <w:r>
        <w:t xml:space="preserve">   Journey    </w:t>
      </w:r>
      <w:r>
        <w:t xml:space="preserve">   Gods    </w:t>
      </w:r>
      <w:r>
        <w:t xml:space="preserve">   Greece    </w:t>
      </w:r>
      <w:r>
        <w:t xml:space="preserve">   Stone    </w:t>
      </w:r>
      <w:r>
        <w:t xml:space="preserve">   Snakes    </w:t>
      </w:r>
      <w:r>
        <w:t xml:space="preserve">   Shield    </w:t>
      </w:r>
      <w:r>
        <w:t xml:space="preserve">   Wings    </w:t>
      </w:r>
      <w:r>
        <w:t xml:space="preserve">   Invisible    </w:t>
      </w:r>
      <w:r>
        <w:t xml:space="preserve">   Gorgon    </w:t>
      </w:r>
      <w:r>
        <w:t xml:space="preserve">   Poseidon    </w:t>
      </w:r>
      <w:r>
        <w:t xml:space="preserve">   Aphrodite    </w:t>
      </w:r>
      <w:r>
        <w:t xml:space="preserve">   Athena    </w:t>
      </w:r>
      <w:r>
        <w:t xml:space="preserve">   Hermes    </w:t>
      </w:r>
      <w:r>
        <w:t xml:space="preserve">   Hercules    </w:t>
      </w:r>
      <w:r>
        <w:t xml:space="preserve">   Hera    </w:t>
      </w:r>
      <w:r>
        <w:t xml:space="preserve">   Zeus    </w:t>
      </w:r>
      <w:r>
        <w:t xml:space="preserve">   Danae    </w:t>
      </w:r>
      <w:r>
        <w:t xml:space="preserve">   Perseus    </w:t>
      </w:r>
      <w:r>
        <w:t xml:space="preserve">   Medusa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</dc:title>
  <dcterms:created xsi:type="dcterms:W3CDTF">2021-10-11T08:21:12Z</dcterms:created>
  <dcterms:modified xsi:type="dcterms:W3CDTF">2021-10-11T08:21:12Z</dcterms:modified>
</cp:coreProperties>
</file>