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Myths </w:t>
      </w:r>
    </w:p>
    <w:p>
      <w:pPr>
        <w:pStyle w:val="Questions"/>
      </w:pPr>
      <w:r>
        <w:t xml:space="preserve">1. ERPHEPOSEN DAN SAHED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EHSSUET DAN ETH RUAMINOT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SDESSUOY AND TEH YPOSCLC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UOSDESSY NAD NEEEPPLO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GNIK DIAMS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DDEUSAAL NAD SUCRIA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EOSR NAD HPYCSE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IO DAN SZUE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LOALPO DNA EHPNAD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TEH DADIASNE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Myths </dc:title>
  <dcterms:created xsi:type="dcterms:W3CDTF">2021-10-11T08:21:17Z</dcterms:created>
  <dcterms:modified xsi:type="dcterms:W3CDTF">2021-10-11T08:21:17Z</dcterms:modified>
</cp:coreProperties>
</file>