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APHRODITE    </w:t>
      </w:r>
      <w:r>
        <w:t xml:space="preserve">   APOLLO    </w:t>
      </w:r>
      <w:r>
        <w:t xml:space="preserve">   BOOKS    </w:t>
      </w:r>
      <w:r>
        <w:t xml:space="preserve">   COINS    </w:t>
      </w:r>
      <w:r>
        <w:t xml:space="preserve">   DECORATED    </w:t>
      </w:r>
      <w:r>
        <w:t xml:space="preserve">   GODDESSES    </w:t>
      </w:r>
      <w:r>
        <w:t xml:space="preserve">   GODS    </w:t>
      </w:r>
      <w:r>
        <w:t xml:space="preserve">   GREEK COINS    </w:t>
      </w:r>
      <w:r>
        <w:t xml:space="preserve">   GREEKS    </w:t>
      </w:r>
      <w:r>
        <w:t xml:space="preserve">   HEROINES    </w:t>
      </w:r>
      <w:r>
        <w:t xml:space="preserve">   HEROS    </w:t>
      </w:r>
      <w:r>
        <w:t xml:space="preserve">   MOSAICS    </w:t>
      </w:r>
      <w:r>
        <w:t xml:space="preserve">   MUSEUMS    </w:t>
      </w:r>
      <w:r>
        <w:t xml:space="preserve">   MYTHS    </w:t>
      </w:r>
      <w:r>
        <w:t xml:space="preserve">   PAINTINGS    </w:t>
      </w:r>
      <w:r>
        <w:t xml:space="preserve">   PLAYS    </w:t>
      </w:r>
      <w:r>
        <w:t xml:space="preserve">   RELICS    </w:t>
      </w:r>
      <w:r>
        <w:t xml:space="preserve">   SCULPTURES    </w:t>
      </w:r>
      <w:r>
        <w:t xml:space="preserve">   VASES    </w:t>
      </w:r>
      <w:r>
        <w:t xml:space="preserve">   WORKS    </w:t>
      </w:r>
      <w:r>
        <w:t xml:space="preserve">   WRITTEN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Myths</dc:title>
  <dcterms:created xsi:type="dcterms:W3CDTF">2021-10-11T08:21:42Z</dcterms:created>
  <dcterms:modified xsi:type="dcterms:W3CDTF">2021-10-11T08:21:42Z</dcterms:modified>
</cp:coreProperties>
</file>