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Dostoyevsky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Fox and The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whose roots grow horizontally,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and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Previously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Project aimed to send people to the moon and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Yoked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Sparrow's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Toxic berries that can lead to delirium and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Indonesian snack made from sticky rice and chicken,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wearing away and transporting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 Brute"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induced state meant to create a more responsive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Aquatic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Amy __________, reporter for Democracy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Ars longa,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philosopher who said "You can never step in the same river twice".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Dowtown singer, Petula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or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Foster who starred in the 1997 sci-fi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Mikkelson, portrayed Le Chiffree in Casino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think, therefore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Nero's garb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Out</dc:title>
  <dcterms:created xsi:type="dcterms:W3CDTF">2021-10-24T03:36:28Z</dcterms:created>
  <dcterms:modified xsi:type="dcterms:W3CDTF">2021-10-24T03:36:28Z</dcterms:modified>
</cp:coreProperties>
</file>