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People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source of much Greek mythology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took the tile of Pharoh and seized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took control of Greece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 the athens to do golden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wife of a Greek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student if socrates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ruler of the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existence of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nature of world and 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great historian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Mycenaean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greek historian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developed the legal code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comedies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blind story teller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goddess of wisdom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 of medea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wrote 80 plus plays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defeated Greece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wife of Zeus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public speaker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controller of persian empire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People CrossWord</dc:title>
  <dcterms:created xsi:type="dcterms:W3CDTF">2021-10-11T08:21:53Z</dcterms:created>
  <dcterms:modified xsi:type="dcterms:W3CDTF">2021-10-11T08:21:53Z</dcterms:modified>
</cp:coreProperties>
</file>