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Philosophy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Macedonia    </w:t>
      </w:r>
      <w:r>
        <w:t xml:space="preserve">   Monarchy    </w:t>
      </w:r>
      <w:r>
        <w:t xml:space="preserve">   Hellenism    </w:t>
      </w:r>
      <w:r>
        <w:t xml:space="preserve">   Peloponnesian war    </w:t>
      </w:r>
      <w:r>
        <w:t xml:space="preserve">   Mount Olympus    </w:t>
      </w:r>
      <w:r>
        <w:t xml:space="preserve">   Sparta    </w:t>
      </w:r>
      <w:r>
        <w:t xml:space="preserve">   Acropolis    </w:t>
      </w:r>
      <w:r>
        <w:t xml:space="preserve">   Alexander    </w:t>
      </w:r>
      <w:r>
        <w:t xml:space="preserve">   Citizen    </w:t>
      </w:r>
      <w:r>
        <w:t xml:space="preserve">   Philosophy    </w:t>
      </w:r>
      <w:r>
        <w:t xml:space="preserve">   Democracy    </w:t>
      </w:r>
      <w:r>
        <w:t xml:space="preserve">   Athens    </w:t>
      </w:r>
      <w:r>
        <w:t xml:space="preserve">   Plato    </w:t>
      </w:r>
      <w:r>
        <w:t xml:space="preserve">   Stoicism    </w:t>
      </w:r>
      <w:r>
        <w:t xml:space="preserve">   Socrates    </w:t>
      </w:r>
      <w:r>
        <w:t xml:space="preserve">   Atomism    </w:t>
      </w:r>
      <w:r>
        <w:t xml:space="preserve">   Aristotle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Philosophy  </dc:title>
  <dcterms:created xsi:type="dcterms:W3CDTF">2021-10-11T08:21:14Z</dcterms:created>
  <dcterms:modified xsi:type="dcterms:W3CDTF">2021-10-11T08:21:14Z</dcterms:modified>
</cp:coreProperties>
</file>