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Vases    </w:t>
      </w:r>
      <w:r>
        <w:t xml:space="preserve">   Geometric    </w:t>
      </w:r>
      <w:r>
        <w:t xml:space="preserve">   Pyxis    </w:t>
      </w:r>
      <w:r>
        <w:t xml:space="preserve">   Hydria    </w:t>
      </w:r>
      <w:r>
        <w:t xml:space="preserve">   Pelike    </w:t>
      </w:r>
      <w:r>
        <w:t xml:space="preserve">   Pithos    </w:t>
      </w:r>
      <w:r>
        <w:t xml:space="preserve">   Firing    </w:t>
      </w:r>
      <w:r>
        <w:t xml:space="preserve">   Wheel    </w:t>
      </w:r>
      <w:r>
        <w:t xml:space="preserve">   Mythology    </w:t>
      </w:r>
      <w:r>
        <w:t xml:space="preserve">   Athena    </w:t>
      </w:r>
      <w:r>
        <w:t xml:space="preserve">   Decorated    </w:t>
      </w:r>
      <w:r>
        <w:t xml:space="preserve">   Athens    </w:t>
      </w:r>
      <w:r>
        <w:t xml:space="preserve">   Clay    </w:t>
      </w:r>
      <w:r>
        <w:t xml:space="preserve">   Amphora    </w:t>
      </w:r>
      <w:r>
        <w:t xml:space="preserve">  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Pottery</dc:title>
  <dcterms:created xsi:type="dcterms:W3CDTF">2021-10-11T08:21:55Z</dcterms:created>
  <dcterms:modified xsi:type="dcterms:W3CDTF">2021-10-11T08:21:55Z</dcterms:modified>
</cp:coreProperties>
</file>