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heat    </w:t>
      </w:r>
      <w:r>
        <w:t xml:space="preserve">   arts    </w:t>
      </w:r>
      <w:r>
        <w:t xml:space="preserve">   kiln    </w:t>
      </w:r>
      <w:r>
        <w:t xml:space="preserve">   greece    </w:t>
      </w:r>
      <w:r>
        <w:t xml:space="preserve">   red figure    </w:t>
      </w:r>
      <w:r>
        <w:t xml:space="preserve">   black figure    </w:t>
      </w:r>
      <w:r>
        <w:t xml:space="preserve">   clay    </w:t>
      </w:r>
      <w:r>
        <w:t xml:space="preserve">   olive    </w:t>
      </w:r>
      <w:r>
        <w:t xml:space="preserve">   olympic    </w:t>
      </w:r>
      <w:r>
        <w:t xml:space="preserve">   perfume    </w:t>
      </w:r>
      <w:r>
        <w:t xml:space="preserve">   pottery    </w:t>
      </w:r>
      <w:r>
        <w:t xml:space="preserve">   pottery wheel    </w:t>
      </w:r>
      <w:r>
        <w:t xml:space="preserve">   water    </w:t>
      </w:r>
      <w:r>
        <w:t xml:space="preserve">   wines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Pottery</dc:title>
  <dcterms:created xsi:type="dcterms:W3CDTF">2021-10-11T08:20:28Z</dcterms:created>
  <dcterms:modified xsi:type="dcterms:W3CDTF">2021-10-11T08:20:28Z</dcterms:modified>
</cp:coreProperties>
</file>