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Prefixes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cannot read they are ______________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 was not tall or small, she was _________________ in size.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Chewing with you mouth open is a  __________________ behavior.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 on the car will get rid of the fog and ice on the windshield.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can tell they future, they can ______________ events.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got in the middle of a conversation and ____________ the two speakers.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 will save the victim from the poisonous bite.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person's answer was wrong, therefore his answer was  considered 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will not allow your car's engine to get too cold during the winter.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_______________ highway runs between two or more states.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Prefixes Part 1</dc:title>
  <dcterms:created xsi:type="dcterms:W3CDTF">2021-10-11T08:21:04Z</dcterms:created>
  <dcterms:modified xsi:type="dcterms:W3CDTF">2021-10-11T08:21:04Z</dcterms:modified>
</cp:coreProperties>
</file>