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Prefixes and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aqua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air or atmosphere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hundred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photo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Prefixes and root Words</dc:title>
  <dcterms:created xsi:type="dcterms:W3CDTF">2021-10-11T08:21:23Z</dcterms:created>
  <dcterms:modified xsi:type="dcterms:W3CDTF">2021-10-11T08:21:23Z</dcterms:modified>
</cp:coreProperties>
</file>