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thinker who seeks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philosophy founded by Zeno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Question-and-answer way of 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stories about gods or heroes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when Greek language and Greek ideas spread to non Greek people in southwest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told by 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story passing on Greek values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shrine where a priest spoke for a god/goddess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nature and meaning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Greek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the stars and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drama where a person is faced with problems and has an unhappy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what a person leaves behind when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teacher in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drama where the story has a happy 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Project</dc:title>
  <dcterms:created xsi:type="dcterms:W3CDTF">2021-10-11T08:21:02Z</dcterms:created>
  <dcterms:modified xsi:type="dcterms:W3CDTF">2021-10-11T08:21:02Z</dcterms:modified>
</cp:coreProperties>
</file>