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Minos    </w:t>
      </w:r>
      <w:r>
        <w:t xml:space="preserve">   Pandora    </w:t>
      </w:r>
      <w:r>
        <w:t xml:space="preserve">   Hercules    </w:t>
      </w:r>
      <w:r>
        <w:t xml:space="preserve">   Aphrodite    </w:t>
      </w:r>
      <w:r>
        <w:t xml:space="preserve">   Achilles    </w:t>
      </w:r>
      <w:r>
        <w:t xml:space="preserve">   Hera    </w:t>
      </w:r>
      <w:r>
        <w:t xml:space="preserve">   Prometheus    </w:t>
      </w:r>
      <w:r>
        <w:t xml:space="preserve">   Eros    </w:t>
      </w:r>
      <w:r>
        <w:t xml:space="preserve">   Cronus    </w:t>
      </w:r>
      <w:r>
        <w:t xml:space="preserve">   hephaestus    </w:t>
      </w:r>
      <w:r>
        <w:t xml:space="preserve">   dionysus    </w:t>
      </w:r>
      <w:r>
        <w:t xml:space="preserve">   Hermes    </w:t>
      </w:r>
      <w:r>
        <w:t xml:space="preserve">   Ares    </w:t>
      </w:r>
      <w:r>
        <w:t xml:space="preserve">   apollo    </w:t>
      </w:r>
      <w:r>
        <w:t xml:space="preserve">   Athena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Puzzle</dc:title>
  <dcterms:created xsi:type="dcterms:W3CDTF">2021-10-11T08:22:00Z</dcterms:created>
  <dcterms:modified xsi:type="dcterms:W3CDTF">2021-10-11T08:22:00Z</dcterms:modified>
</cp:coreProperties>
</file>