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created from clay for the purpose of bringing evil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famous site know for the battle between the Persians and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the gift of fire and and the skill of metalwork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cast away to the sea because an oracle said he would kill his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left with only one vulnerable spot due to a mistake made by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athenian runner who died after delivering the message of victory over the Persians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Died in a honorable manner fighting alongside his 300 soldiers at the battle of Thermopylae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 princess chained to the rocks to be devoured by the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exemplary and strangest of the Greek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social class in the greek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Review</dc:title>
  <dcterms:created xsi:type="dcterms:W3CDTF">2021-10-11T08:21:06Z</dcterms:created>
  <dcterms:modified xsi:type="dcterms:W3CDTF">2021-10-11T08:21:06Z</dcterms:modified>
</cp:coreProperties>
</file>