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| Roman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Aphrodite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| Roman Gods and Goddesses</dc:title>
  <dcterms:created xsi:type="dcterms:W3CDTF">2021-10-11T08:20:06Z</dcterms:created>
  <dcterms:modified xsi:type="dcterms:W3CDTF">2021-10-11T08:20:06Z</dcterms:modified>
</cp:coreProperties>
</file>