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Roman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Minerva    </w:t>
      </w:r>
      <w:r>
        <w:t xml:space="preserve">   Athena    </w:t>
      </w:r>
      <w:r>
        <w:t xml:space="preserve">   Mercury    </w:t>
      </w:r>
      <w:r>
        <w:t xml:space="preserve">   Hermès    </w:t>
      </w:r>
      <w:r>
        <w:t xml:space="preserve">   Venus    </w:t>
      </w:r>
      <w:r>
        <w:t xml:space="preserve">   Aphrodite    </w:t>
      </w:r>
      <w:r>
        <w:t xml:space="preserve">   Mars    </w:t>
      </w:r>
      <w:r>
        <w:t xml:space="preserve">   Ares    </w:t>
      </w:r>
      <w:r>
        <w:t xml:space="preserve">   Neptune    </w:t>
      </w:r>
      <w:r>
        <w:t xml:space="preserve">   Poseidon    </w:t>
      </w:r>
      <w:r>
        <w:t xml:space="preserve">   Juno    </w:t>
      </w:r>
      <w:r>
        <w:t xml:space="preserve">   Hera    </w:t>
      </w:r>
      <w:r>
        <w:t xml:space="preserve">   Jupiter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Roman Mythology</dc:title>
  <dcterms:created xsi:type="dcterms:W3CDTF">2021-10-11T08:21:47Z</dcterms:created>
  <dcterms:modified xsi:type="dcterms:W3CDTF">2021-10-11T08:21:47Z</dcterms:modified>
</cp:coreProperties>
</file>