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Root: BIO=LIFE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biomathematics    </w:t>
      </w:r>
      <w:r>
        <w:t xml:space="preserve">   biodegradable    </w:t>
      </w:r>
      <w:r>
        <w:t xml:space="preserve">   biochip    </w:t>
      </w:r>
      <w:r>
        <w:t xml:space="preserve">   probiotic    </w:t>
      </w:r>
      <w:r>
        <w:t xml:space="preserve">   biopsy    </w:t>
      </w:r>
      <w:r>
        <w:t xml:space="preserve">   microbiology    </w:t>
      </w:r>
      <w:r>
        <w:t xml:space="preserve">   biochemical    </w:t>
      </w:r>
      <w:r>
        <w:t xml:space="preserve">   biohazard    </w:t>
      </w:r>
      <w:r>
        <w:t xml:space="preserve">   neurobiology    </w:t>
      </w:r>
      <w:r>
        <w:t xml:space="preserve">   biography    </w:t>
      </w:r>
      <w:r>
        <w:t xml:space="preserve">   biology    </w:t>
      </w:r>
      <w:r>
        <w:t xml:space="preserve">   biosphere    </w:t>
      </w:r>
      <w:r>
        <w:t xml:space="preserve">   biologist    </w:t>
      </w:r>
      <w:r>
        <w:t xml:space="preserve">   antibiotic    </w:t>
      </w:r>
      <w:r>
        <w:t xml:space="preserve">   autobiography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Root: BIO=LIFE</dc:title>
  <dcterms:created xsi:type="dcterms:W3CDTF">2021-10-11T08:22:00Z</dcterms:created>
  <dcterms:modified xsi:type="dcterms:W3CDTF">2021-10-11T08:22:00Z</dcterms:modified>
</cp:coreProperties>
</file>