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 List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characterized by anthropomorphism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who readily or frequently enters into casual sexual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devoted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and treatment of mental illness, abnormal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treatment of the feet and their ailments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for measuring the distance traveled by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 a clearly defined slope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line of descent traced continuously from our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the same kind,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factor forming one set that defines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study of the physical features of earth and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science that deals with the earth's physical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each of two words spelled the same but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branch of medicine or social science dealing with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practitioner specializing in children 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 figure with five straight sides and five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joining two opposite corners of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forms of things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desire to promote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descendant or the descendants of a person, animal,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measuring the working speed of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measuring time, keep accurate time in spite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physics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measuring atmospheric pressure, forecasting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deliberate killing of a group of people (ethic group population)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math relating to the triangles or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uniform or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hi-fi enthusiast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instrument for measuring the density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having, assuming, or passing through many or various forms</w:t>
            </w:r>
          </w:p>
        </w:tc>
      </w:tr>
    </w:tbl>
    <w:p>
      <w:pPr>
        <w:pStyle w:val="WordBankLarge"/>
      </w:pPr>
      <w:r>
        <w:t xml:space="preserve">   genealogy    </w:t>
      </w:r>
      <w:r>
        <w:t xml:space="preserve">   progeny    </w:t>
      </w:r>
      <w:r>
        <w:t xml:space="preserve">   genocide    </w:t>
      </w:r>
      <w:r>
        <w:t xml:space="preserve">   pentagon    </w:t>
      </w:r>
      <w:r>
        <w:t xml:space="preserve">   diagonal    </w:t>
      </w:r>
      <w:r>
        <w:t xml:space="preserve">   homogenize    </w:t>
      </w:r>
      <w:r>
        <w:t xml:space="preserve">   homograph    </w:t>
      </w:r>
      <w:r>
        <w:t xml:space="preserve">   homogeneous    </w:t>
      </w:r>
      <w:r>
        <w:t xml:space="preserve">   psychiatry    </w:t>
      </w:r>
      <w:r>
        <w:t xml:space="preserve">   podiatry    </w:t>
      </w:r>
      <w:r>
        <w:t xml:space="preserve">   geriatrics    </w:t>
      </w:r>
      <w:r>
        <w:t xml:space="preserve">   barometer    </w:t>
      </w:r>
      <w:r>
        <w:t xml:space="preserve">   chronometer    </w:t>
      </w:r>
      <w:r>
        <w:t xml:space="preserve">   odometer    </w:t>
      </w:r>
      <w:r>
        <w:t xml:space="preserve">   hydrometer    </w:t>
      </w:r>
      <w:r>
        <w:t xml:space="preserve">   anthropomorphic     </w:t>
      </w:r>
      <w:r>
        <w:t xml:space="preserve">   morphology    </w:t>
      </w:r>
      <w:r>
        <w:t xml:space="preserve">   amorphous    </w:t>
      </w:r>
      <w:r>
        <w:t xml:space="preserve">   polymorphous    </w:t>
      </w:r>
      <w:r>
        <w:t xml:space="preserve">   audiophile    </w:t>
      </w:r>
      <w:r>
        <w:t xml:space="preserve">   philanderer     </w:t>
      </w:r>
      <w:r>
        <w:t xml:space="preserve">   philanthropy     </w:t>
      </w:r>
      <w:r>
        <w:t xml:space="preserve">   philharmonic    </w:t>
      </w:r>
      <w:r>
        <w:t xml:space="preserve">   geography    </w:t>
      </w:r>
      <w:r>
        <w:t xml:space="preserve">   geology    </w:t>
      </w:r>
      <w:r>
        <w:t xml:space="preserve">   geophysical    </w:t>
      </w:r>
      <w:r>
        <w:t xml:space="preserve">   parameter    </w:t>
      </w:r>
      <w:r>
        <w:t xml:space="preserve">   tachometer    </w:t>
      </w:r>
      <w:r>
        <w:t xml:space="preserve">   pediatrician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List #6</dc:title>
  <dcterms:created xsi:type="dcterms:W3CDTF">2021-10-11T08:21:27Z</dcterms:created>
  <dcterms:modified xsi:type="dcterms:W3CDTF">2021-10-11T08:21:27Z</dcterms:modified>
</cp:coreProperties>
</file>