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heliotrope    </w:t>
      </w:r>
      <w:r>
        <w:t xml:space="preserve">   telescope    </w:t>
      </w:r>
      <w:r>
        <w:t xml:space="preserve">   scheme    </w:t>
      </w:r>
      <w:r>
        <w:t xml:space="preserve">   emphathy    </w:t>
      </w:r>
      <w:r>
        <w:t xml:space="preserve">   microphone    </w:t>
      </w:r>
      <w:r>
        <w:t xml:space="preserve">   astrology    </w:t>
      </w:r>
      <w:r>
        <w:t xml:space="preserve">   dehyrate    </w:t>
      </w:r>
      <w:r>
        <w:t xml:space="preserve">   acknowledgment    </w:t>
      </w:r>
      <w:r>
        <w:t xml:space="preserve">   geography    </w:t>
      </w:r>
      <w:r>
        <w:t xml:space="preserve">   dynasty    </w:t>
      </w:r>
      <w:r>
        <w:t xml:space="preserve">   chromic    </w:t>
      </w:r>
      <w:r>
        <w:t xml:space="preserve">   aquarium    </w:t>
      </w:r>
      <w:r>
        <w:t xml:space="preserve">   antibacterial    </w:t>
      </w:r>
      <w:r>
        <w:t xml:space="preserve">   logos    </w:t>
      </w:r>
      <w:r>
        <w:t xml:space="preserve">   autograph    </w:t>
      </w:r>
      <w:r>
        <w:t xml:space="preserve">   automobile    </w:t>
      </w:r>
      <w:r>
        <w:t xml:space="preserve">   biography    </w:t>
      </w:r>
      <w:r>
        <w:t xml:space="preserve">   document    </w:t>
      </w:r>
      <w:r>
        <w:t xml:space="preserve">   monochromatic    </w:t>
      </w:r>
      <w:r>
        <w:t xml:space="preserve">   hydropower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Words</dc:title>
  <dcterms:created xsi:type="dcterms:W3CDTF">2021-10-11T08:22:27Z</dcterms:created>
  <dcterms:modified xsi:type="dcterms:W3CDTF">2021-10-11T08:22:27Z</dcterms:modified>
</cp:coreProperties>
</file>