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or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see, look, consider, examine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away, distant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with,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put, place, 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love, friendship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word,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Words</dc:title>
  <dcterms:created xsi:type="dcterms:W3CDTF">2021-10-11T08:21:10Z</dcterms:created>
  <dcterms:modified xsi:type="dcterms:W3CDTF">2021-10-11T08:21:10Z</dcterms:modified>
</cp:coreProperties>
</file>