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chro, chrome means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biblio, bibli, bibl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demo, dem means_________.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astro, astra, astr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dyna, dyn means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crat, cracy, cratic also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crat, cracy, cratic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derm, dermo, derma means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 means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dys means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cardi, cardio, card means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 means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Words Crossword</dc:title>
  <dcterms:created xsi:type="dcterms:W3CDTF">2021-12-02T03:32:33Z</dcterms:created>
  <dcterms:modified xsi:type="dcterms:W3CDTF">2021-12-02T03:32:33Z</dcterms:modified>
</cp:coreProperties>
</file>