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following the order of time in which events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persisting for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happens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speech by a single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shape with eight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conversation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intense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1000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a 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person's voice that has the same pitch, without intonation or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ten years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operate at the same time or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replacing a harsh word with a mild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Olympic event which combines ten track and field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1000 metres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with eight tentacles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object has two wheels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Words</dc:title>
  <dcterms:created xsi:type="dcterms:W3CDTF">2021-10-11T08:21:58Z</dcterms:created>
  <dcterms:modified xsi:type="dcterms:W3CDTF">2021-10-11T08:21:58Z</dcterms:modified>
</cp:coreProperties>
</file>