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 dimensional photograph of a whole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 drawn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toward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drawn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which measures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carbon used for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2021-10-11T08:22:22Z</dcterms:created>
  <dcterms:modified xsi:type="dcterms:W3CDTF">2021-10-11T08:22:22Z</dcterms:modified>
</cp:coreProperties>
</file>