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absorb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of someone's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sound the same but are spelled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are spelled and pronounced the same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about one's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or design to identify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events that are repeated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sliding uncontrollably on the wet surface of a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physical features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vigorous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works on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#1</dc:title>
  <dcterms:created xsi:type="dcterms:W3CDTF">2021-10-11T08:22:24Z</dcterms:created>
  <dcterms:modified xsi:type="dcterms:W3CDTF">2021-10-11T08:22:24Z</dcterms:modified>
</cp:coreProperties>
</file>