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over, above,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watch or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heat,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written or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wheel or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2021-10-11T08:22:31Z</dcterms:created>
  <dcterms:modified xsi:type="dcterms:W3CDTF">2021-10-11T08:22:31Z</dcterms:modified>
</cp:coreProperties>
</file>