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homophone    </w:t>
      </w:r>
      <w:r>
        <w:t xml:space="preserve">   disaster    </w:t>
      </w:r>
      <w:r>
        <w:t xml:space="preserve">   astronomer    </w:t>
      </w:r>
      <w:r>
        <w:t xml:space="preserve">   autograph    </w:t>
      </w:r>
      <w:r>
        <w:t xml:space="preserve">   telephoto    </w:t>
      </w:r>
      <w:r>
        <w:t xml:space="preserve">   telegram    </w:t>
      </w:r>
      <w:r>
        <w:t xml:space="preserve">   mechanic    </w:t>
      </w:r>
      <w:r>
        <w:t xml:space="preserve">   telegraph    </w:t>
      </w:r>
      <w:r>
        <w:t xml:space="preserve">   mythical    </w:t>
      </w:r>
      <w:r>
        <w:t xml:space="preserve">   telescope    </w:t>
      </w:r>
      <w:r>
        <w:t xml:space="preserve">   photograph    </w:t>
      </w:r>
      <w:r>
        <w:t xml:space="preserve">   automatic    </w:t>
      </w:r>
      <w:r>
        <w:t xml:space="preserve">   phonics    </w:t>
      </w:r>
      <w:r>
        <w:t xml:space="preserve">   television    </w:t>
      </w:r>
      <w:r>
        <w:t xml:space="preserve">   myth    </w:t>
      </w:r>
      <w:r>
        <w:t xml:space="preserve">   mechanical    </w:t>
      </w:r>
      <w:r>
        <w:t xml:space="preserve">   photography    </w:t>
      </w:r>
      <w:r>
        <w:t xml:space="preserve">   automobile    </w:t>
      </w:r>
      <w:r>
        <w:t xml:space="preserve">   telephone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2021-10-11T08:21:20Z</dcterms:created>
  <dcterms:modified xsi:type="dcterms:W3CDTF">2021-10-11T08:21:20Z</dcterms:modified>
</cp:coreProperties>
</file>