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Graphic    </w:t>
      </w:r>
      <w:r>
        <w:t xml:space="preserve">   Homonym    </w:t>
      </w:r>
      <w:r>
        <w:t xml:space="preserve">   Perimeter    </w:t>
      </w:r>
      <w:r>
        <w:t xml:space="preserve">   Synonym    </w:t>
      </w:r>
      <w:r>
        <w:t xml:space="preserve">   Omega    </w:t>
      </w:r>
      <w:r>
        <w:t xml:space="preserve">   Telephone    </w:t>
      </w:r>
      <w:r>
        <w:t xml:space="preserve">   Pi    </w:t>
      </w:r>
      <w:r>
        <w:t xml:space="preserve">   Mega phone    </w:t>
      </w:r>
      <w:r>
        <w:t xml:space="preserve">   Megahit    </w:t>
      </w:r>
      <w:r>
        <w:t xml:space="preserve">   Bible    </w:t>
      </w:r>
      <w:r>
        <w:t xml:space="preserve">   Demarch    </w:t>
      </w:r>
      <w:r>
        <w:t xml:space="preserve">   Sigma    </w:t>
      </w:r>
      <w:r>
        <w:t xml:space="preserve">   Bibolos    </w:t>
      </w:r>
      <w:r>
        <w:t xml:space="preserve">   Dialect    </w:t>
      </w:r>
      <w:r>
        <w:t xml:space="preserve">   Zoophobia    </w:t>
      </w:r>
      <w:r>
        <w:t xml:space="preserve">   Acro polis    </w:t>
      </w:r>
      <w:r>
        <w:t xml:space="preserve">   Pyrope    </w:t>
      </w:r>
      <w:r>
        <w:t xml:space="preserve">   Not A Answer    </w:t>
      </w:r>
      <w:r>
        <w:t xml:space="preserve">   Zoon    </w:t>
      </w:r>
      <w:r>
        <w:t xml:space="preserve">   Acropolis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2021-10-11T08:21:23Z</dcterms:created>
  <dcterms:modified xsi:type="dcterms:W3CDTF">2021-10-11T08:21:23Z</dcterms:modified>
</cp:coreProperties>
</file>