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adj- Related to the effects of the mind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n- Science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(adj 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Law,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n- Chart of individuals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n- Science of laws relating to the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of, Science (n 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Write,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n- Science that deals with mental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adj- Related to the measurement of mental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(n 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n- A mental disorder where thoughts and emotions are impaired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2021-10-11T08:21:28Z</dcterms:created>
  <dcterms:modified xsi:type="dcterms:W3CDTF">2021-10-11T08:21:28Z</dcterms:modified>
</cp:coreProperties>
</file>