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vocabulary    </w:t>
      </w:r>
      <w:r>
        <w:t xml:space="preserve">   vocation    </w:t>
      </w:r>
      <w:r>
        <w:t xml:space="preserve">   voice    </w:t>
      </w:r>
      <w:r>
        <w:t xml:space="preserve">   vocal    </w:t>
      </w:r>
      <w:r>
        <w:t xml:space="preserve">   asterisk    </w:t>
      </w:r>
      <w:r>
        <w:t xml:space="preserve">   astronaut    </w:t>
      </w:r>
      <w:r>
        <w:t xml:space="preserve">   astronomy    </w:t>
      </w:r>
      <w:r>
        <w:t xml:space="preserve">   astrology    </w:t>
      </w:r>
      <w:r>
        <w:t xml:space="preserve">   asteroid    </w:t>
      </w:r>
      <w:r>
        <w:t xml:space="preserve">   monopoly    </w:t>
      </w:r>
      <w:r>
        <w:t xml:space="preserve">   polyester    </w:t>
      </w:r>
      <w:r>
        <w:t xml:space="preserve">   polygon    </w:t>
      </w:r>
      <w:r>
        <w:t xml:space="preserve">   recycle    </w:t>
      </w:r>
      <w:r>
        <w:t xml:space="preserve">   cyclist    </w:t>
      </w:r>
      <w:r>
        <w:t xml:space="preserve">   bicycle    </w:t>
      </w:r>
      <w:r>
        <w:t xml:space="preserve">   autonomy    </w:t>
      </w:r>
      <w:r>
        <w:t xml:space="preserve">   autopilot    </w:t>
      </w:r>
      <w:r>
        <w:t xml:space="preserve">   automatic    </w:t>
      </w:r>
      <w:r>
        <w:t xml:space="preserve">   autograph    </w:t>
      </w:r>
      <w:r>
        <w:t xml:space="preserve">   automobile    </w:t>
      </w:r>
      <w:r>
        <w:t xml:space="preserve">   hydrolysis    </w:t>
      </w:r>
      <w:r>
        <w:t xml:space="preserve">   kaleidoscope    </w:t>
      </w:r>
      <w:r>
        <w:t xml:space="preserve">   decimate    </w:t>
      </w:r>
      <w:r>
        <w:t xml:space="preserve">   hyperthermia    </w:t>
      </w:r>
      <w:r>
        <w:t xml:space="preserve">   hypothermia    </w:t>
      </w:r>
      <w:r>
        <w:t xml:space="preserve">   hydrotherapy    </w:t>
      </w:r>
      <w:r>
        <w:t xml:space="preserve">   hydroponics    </w:t>
      </w:r>
      <w:r>
        <w:t xml:space="preserve">   hydration    </w:t>
      </w:r>
      <w:r>
        <w:t xml:space="preserve">   dehydrate    </w:t>
      </w:r>
      <w:r>
        <w:t xml:space="preserve">   horoscope    </w:t>
      </w:r>
      <w:r>
        <w:t xml:space="preserve">   periscope    </w:t>
      </w:r>
      <w:r>
        <w:t xml:space="preserve">   gyroscope    </w:t>
      </w:r>
      <w:r>
        <w:t xml:space="preserve">   telescope    </w:t>
      </w:r>
      <w:r>
        <w:t xml:space="preserve">   December    </w:t>
      </w:r>
      <w:r>
        <w:t xml:space="preserve">   decibels    </w:t>
      </w:r>
      <w:r>
        <w:t xml:space="preserve">   decimal    </w:t>
      </w:r>
      <w:r>
        <w:t xml:space="preserve">   decahedron    </w:t>
      </w:r>
      <w:r>
        <w:t xml:space="preserve">   decathlon    </w:t>
      </w:r>
      <w:r>
        <w:t xml:space="preserve">   decagon    </w:t>
      </w:r>
      <w:r>
        <w:t xml:space="preserve">   decade    </w:t>
      </w:r>
      <w:r>
        <w:t xml:space="preserve">   thermostat    </w:t>
      </w:r>
      <w:r>
        <w:t xml:space="preserve">   endotherm    </w:t>
      </w:r>
      <w:r>
        <w:t xml:space="preserve">   ectotherm    </w:t>
      </w:r>
      <w:r>
        <w:t xml:space="preserve">   thermometer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2021-10-25T03:36:26Z</dcterms:created>
  <dcterms:modified xsi:type="dcterms:W3CDTF">2021-10-25T03:36:26Z</dcterms:modified>
</cp:coreProperties>
</file>