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designed to make distant objects appear nearer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or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picture made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(especially of a person) looking attractive in photos or in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drawn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by itself with little human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for trasmitting messages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to five sentences on the same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interrupt an event or an activity by causing a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helps us communicate long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declared in a law unable to pay outstanding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for transmitting visual images and sound from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 the continuous progress of (an activity or process)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2021-10-11T08:21:37Z</dcterms:created>
  <dcterms:modified xsi:type="dcterms:W3CDTF">2021-10-11T08:21:37Z</dcterms:modified>
</cp:coreProperties>
</file>