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earths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 that induces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variegated changing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established doctrine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common center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lover of strangers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pregnancy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 for wondering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well developed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blooded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cemetery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7</dc:title>
  <dcterms:created xsi:type="dcterms:W3CDTF">2021-10-11T08:21:16Z</dcterms:created>
  <dcterms:modified xsi:type="dcterms:W3CDTF">2021-10-11T08:21:16Z</dcterms:modified>
</cp:coreProperties>
</file>