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Greek Roots List 1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3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6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9</w:t>
            </w:r>
          </w:p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17</w:t>
            </w:r>
          </w:p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Small"/>
            </w:pPr>
            <w:r>
              <w:t xml:space="preserve">20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4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about; around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Having a natural opposition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upon; in addition to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up or against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against or opposite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Book written about one's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The study of 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not; without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bad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A form of language that is not standard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Sudden disaster bringing great loss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life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An inscription in a tombstone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Harsh or discordant sound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An open air venue for spectator events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Lack of emotional response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down, completely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across; through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self or same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Separate the whole into parts or elements 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Greek Roots List 1</dc:title>
  <dcterms:created xsi:type="dcterms:W3CDTF">2021-10-11T08:20:57Z</dcterms:created>
  <dcterms:modified xsi:type="dcterms:W3CDTF">2021-10-11T08:20:57Z</dcterms:modified>
</cp:coreProperties>
</file>