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 or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or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Upon, in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Against or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Across;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Down,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not;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about; around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List 1</dc:title>
  <dcterms:created xsi:type="dcterms:W3CDTF">2021-10-11T08:20:59Z</dcterms:created>
  <dcterms:modified xsi:type="dcterms:W3CDTF">2021-10-11T08:20:59Z</dcterms:modified>
</cp:coreProperties>
</file>