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Greek Roots List #5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occur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wheel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200th anniversary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study of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person's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rusian astronaut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old fashioned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Exercises designed to strengthen the heart and lungs.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one-hundredth 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structure of languages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audiology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relating to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promote welfare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study of human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ruler has absolute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male head of a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rides a bicycle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study of human cultures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female head of a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period of 100 years</w:t>
            </w:r>
          </w:p>
        </w:tc>
      </w:tr>
    </w:tbl>
    <w:p>
      <w:pPr>
        <w:pStyle w:val="WordBankLarge"/>
      </w:pPr>
      <w:r>
        <w:t xml:space="preserve">   Aerobics    </w:t>
      </w:r>
      <w:r>
        <w:t xml:space="preserve">   patriarch    </w:t>
      </w:r>
      <w:r>
        <w:t xml:space="preserve">   matriarch    </w:t>
      </w:r>
      <w:r>
        <w:t xml:space="preserve">   cardiac    </w:t>
      </w:r>
      <w:r>
        <w:t xml:space="preserve">   autocratic    </w:t>
      </w:r>
      <w:r>
        <w:t xml:space="preserve">   unicycle    </w:t>
      </w:r>
      <w:r>
        <w:t xml:space="preserve">   cyclist    </w:t>
      </w:r>
      <w:r>
        <w:t xml:space="preserve">   philanthropist    </w:t>
      </w:r>
      <w:r>
        <w:t xml:space="preserve">   bicentennial    </w:t>
      </w:r>
      <w:r>
        <w:t xml:space="preserve">   centimeter    </w:t>
      </w:r>
      <w:r>
        <w:t xml:space="preserve">   century    </w:t>
      </w:r>
      <w:r>
        <w:t xml:space="preserve">   anachronism    </w:t>
      </w:r>
      <w:r>
        <w:t xml:space="preserve">   synchronize    </w:t>
      </w:r>
      <w:r>
        <w:t xml:space="preserve">   grammar    </w:t>
      </w:r>
      <w:r>
        <w:t xml:space="preserve">   conduct    </w:t>
      </w:r>
      <w:r>
        <w:t xml:space="preserve">   anthropology    </w:t>
      </w:r>
      <w:r>
        <w:t xml:space="preserve">   zoology    </w:t>
      </w:r>
      <w:r>
        <w:t xml:space="preserve">   psychology    </w:t>
      </w:r>
      <w:r>
        <w:t xml:space="preserve">   the study of hearing    </w:t>
      </w:r>
      <w:r>
        <w:t xml:space="preserve">   cosmonaut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Roots List #5</dc:title>
  <dcterms:created xsi:type="dcterms:W3CDTF">2021-10-11T08:21:48Z</dcterms:created>
  <dcterms:modified xsi:type="dcterms:W3CDTF">2021-10-11T08:21:48Z</dcterms:modified>
</cp:coreProperties>
</file>