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four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corner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means half or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means two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means five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circle or a wheel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the word angle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the word three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Unit 1</dc:title>
  <dcterms:created xsi:type="dcterms:W3CDTF">2021-10-11T08:21:06Z</dcterms:created>
  <dcterms:modified xsi:type="dcterms:W3CDTF">2021-10-11T08:21:06Z</dcterms:modified>
</cp:coreProperties>
</file>