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half-awake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married to many spouses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completing research using 3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books that keep adding on cyclically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six-sided figure (star of david)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feet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10-angled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 with 2 areas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sharp corners in the picture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math that deals with the measurement of 3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joined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circle,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musical notes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half/part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4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Unit 1 Crossword</dc:title>
  <dcterms:created xsi:type="dcterms:W3CDTF">2021-10-11T08:21:10Z</dcterms:created>
  <dcterms:modified xsi:type="dcterms:W3CDTF">2021-10-11T08:21:10Z</dcterms:modified>
</cp:coreProperties>
</file>