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hydrometer    </w:t>
      </w:r>
      <w:r>
        <w:t xml:space="preserve">   hydroplane    </w:t>
      </w:r>
      <w:r>
        <w:t xml:space="preserve">   hydrologist    </w:t>
      </w:r>
      <w:r>
        <w:t xml:space="preserve">   astronaut    </w:t>
      </w:r>
      <w:r>
        <w:t xml:space="preserve">   astrologist    </w:t>
      </w:r>
      <w:r>
        <w:t xml:space="preserve">   geologist    </w:t>
      </w:r>
      <w:r>
        <w:t xml:space="preserve">   biologist    </w:t>
      </w:r>
      <w:r>
        <w:t xml:space="preserve">   antibiotic    </w:t>
      </w:r>
      <w:r>
        <w:t xml:space="preserve">   autobiography    </w:t>
      </w:r>
      <w:r>
        <w:t xml:space="preserve">   biography    </w:t>
      </w:r>
      <w:r>
        <w:t xml:space="preserve">   geometry    </w:t>
      </w:r>
      <w:r>
        <w:t xml:space="preserve">   geography    </w:t>
      </w:r>
      <w:r>
        <w:t xml:space="preserve">   hydrology    </w:t>
      </w:r>
      <w:r>
        <w:t xml:space="preserve">   astrology    </w:t>
      </w:r>
      <w:r>
        <w:t xml:space="preserve">   geology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</dc:title>
  <dcterms:created xsi:type="dcterms:W3CDTF">2021-10-11T08:20:52Z</dcterms:created>
  <dcterms:modified xsi:type="dcterms:W3CDTF">2021-10-11T08:20:52Z</dcterms:modified>
</cp:coreProperties>
</file>