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Salad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used for instructions on how to make a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black or green fruits that are used to make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Basil, sage and rosemary are types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bright red fruit is used to make ketchup and passata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white, crumbly cheese that is made from sheep's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grown in gardens, these leafy green vegetables are used in salads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for chopping the ingredients for a Greek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use one of these to protect surfaces when chopping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for a Greek salad should be put in this to mix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liquid is made from pressing 10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Salad Key Words</dc:title>
  <dcterms:created xsi:type="dcterms:W3CDTF">2021-10-11T08:22:39Z</dcterms:created>
  <dcterms:modified xsi:type="dcterms:W3CDTF">2021-10-11T08:22:39Z</dcterms:modified>
</cp:coreProperties>
</file>