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Greek Scramble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Rupt    </w:t>
      </w:r>
      <w:r>
        <w:t xml:space="preserve">   Morph    </w:t>
      </w:r>
      <w:r>
        <w:t xml:space="preserve">   Geo    </w:t>
      </w:r>
      <w:r>
        <w:t xml:space="preserve">   Fac    </w:t>
      </w:r>
      <w:r>
        <w:t xml:space="preserve">   Ast    </w:t>
      </w:r>
      <w:r>
        <w:t xml:space="preserve">   Act    </w:t>
      </w:r>
      <w:r>
        <w:t xml:space="preserve">   Cycl    </w:t>
      </w:r>
      <w:r>
        <w:t xml:space="preserve">   Mem    </w:t>
      </w:r>
      <w:r>
        <w:t xml:space="preserve">   Graph    </w:t>
      </w:r>
      <w:r>
        <w:t xml:space="preserve">   Tact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Scramble</dc:title>
  <dcterms:created xsi:type="dcterms:W3CDTF">2021-10-11T08:21:40Z</dcterms:created>
  <dcterms:modified xsi:type="dcterms:W3CDTF">2021-10-11T08:21:40Z</dcterms:modified>
</cp:coreProperties>
</file>