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Slavery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Slavery was thought to be _________ in Greek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some ways, it was worse for slaves in this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many jobs a slave could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Slaves were denied a place in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slaves were supervised by the ________ of the house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item slaves might have to 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Way to become a slave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time period was slavery first documented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made up almost half of the Greek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were faced with more grueling jobs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Slavery Crossword</dc:title>
  <dcterms:created xsi:type="dcterms:W3CDTF">2021-10-11T08:21:14Z</dcterms:created>
  <dcterms:modified xsi:type="dcterms:W3CDTF">2021-10-11T08:21:14Z</dcterms:modified>
</cp:coreProperties>
</file>