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Sneak Peek!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leak    </w:t>
      </w:r>
      <w:r>
        <w:t xml:space="preserve">   duke theseus    </w:t>
      </w:r>
      <w:r>
        <w:t xml:space="preserve">   super reward    </w:t>
      </w:r>
      <w:r>
        <w:t xml:space="preserve">   win    </w:t>
      </w:r>
      <w:r>
        <w:t xml:space="preserve">   scandal    </w:t>
      </w:r>
      <w:r>
        <w:t xml:space="preserve">   egeus    </w:t>
      </w:r>
      <w:r>
        <w:t xml:space="preserve">   lysander    </w:t>
      </w:r>
      <w:r>
        <w:t xml:space="preserve">   demetrius    </w:t>
      </w:r>
      <w:r>
        <w:t xml:space="preserve">   greeksneakpeek    </w:t>
      </w:r>
      <w:r>
        <w:t xml:space="preserve">   drama    </w:t>
      </w:r>
      <w:r>
        <w:t xml:space="preserve">   athens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Sneak Peek!</dc:title>
  <dcterms:created xsi:type="dcterms:W3CDTF">2021-10-11T08:22:15Z</dcterms:created>
  <dcterms:modified xsi:type="dcterms:W3CDTF">2021-10-11T08:22:15Z</dcterms:modified>
</cp:coreProperties>
</file>