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Greek Stuff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HELIOS    </w:t>
      </w:r>
      <w:r>
        <w:t xml:space="preserve">   ARTEMIS    </w:t>
      </w:r>
      <w:r>
        <w:t xml:space="preserve">   APOLLO    </w:t>
      </w:r>
      <w:r>
        <w:t xml:space="preserve">   HOSPITALITY    </w:t>
      </w:r>
      <w:r>
        <w:t xml:space="preserve">   EPIC    </w:t>
      </w:r>
      <w:r>
        <w:t xml:space="preserve">   TROY    </w:t>
      </w:r>
      <w:r>
        <w:t xml:space="preserve">   HOMER    </w:t>
      </w:r>
      <w:r>
        <w:t xml:space="preserve">   POLYPHEMUS    </w:t>
      </w:r>
      <w:r>
        <w:t xml:space="preserve">   CICCONES    </w:t>
      </w:r>
      <w:r>
        <w:t xml:space="preserve">   CIRCE    </w:t>
      </w:r>
      <w:r>
        <w:t xml:space="preserve">   CALYPSO    </w:t>
      </w:r>
      <w:r>
        <w:t xml:space="preserve">   SIRENS    </w:t>
      </w:r>
      <w:r>
        <w:t xml:space="preserve">   CYCLOPS    </w:t>
      </w:r>
      <w:r>
        <w:t xml:space="preserve">   CALCHAS    </w:t>
      </w:r>
      <w:r>
        <w:t xml:space="preserve">   TROJAN HORSE    </w:t>
      </w:r>
      <w:r>
        <w:t xml:space="preserve">   PARIS    </w:t>
      </w:r>
      <w:r>
        <w:t xml:space="preserve">   PATROCLUS    </w:t>
      </w:r>
      <w:r>
        <w:t xml:space="preserve">   AJAX    </w:t>
      </w:r>
      <w:r>
        <w:t xml:space="preserve">   TROJANS    </w:t>
      </w:r>
      <w:r>
        <w:t xml:space="preserve">   GREEKS    </w:t>
      </w:r>
      <w:r>
        <w:t xml:space="preserve">   ACHILLES    </w:t>
      </w:r>
      <w:r>
        <w:t xml:space="preserve">   HERMES    </w:t>
      </w:r>
      <w:r>
        <w:t xml:space="preserve">   HELEN    </w:t>
      </w:r>
      <w:r>
        <w:t xml:space="preserve">   HECTOR    </w:t>
      </w:r>
      <w:r>
        <w:t xml:space="preserve">   ATHENA    </w:t>
      </w:r>
      <w:r>
        <w:t xml:space="preserve">   TELEMACHUS    </w:t>
      </w:r>
      <w:r>
        <w:t xml:space="preserve">   PENELOPE    </w:t>
      </w:r>
      <w:r>
        <w:t xml:space="preserve">   APHRODITE    </w:t>
      </w:r>
      <w:r>
        <w:t xml:space="preserve">   HERA    </w:t>
      </w:r>
      <w:r>
        <w:t xml:space="preserve">   ZEUS    </w:t>
      </w:r>
      <w:r>
        <w:t xml:space="preserve">   MENELAUS    </w:t>
      </w:r>
      <w:r>
        <w:t xml:space="preserve">   AGAMEMNON    </w:t>
      </w:r>
      <w:r>
        <w:t xml:space="preserve">   ODYSSEUS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Stuff</dc:title>
  <dcterms:created xsi:type="dcterms:W3CDTF">2021-10-11T08:22:05Z</dcterms:created>
  <dcterms:modified xsi:type="dcterms:W3CDTF">2021-10-11T08:22:05Z</dcterms:modified>
</cp:coreProperties>
</file>