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props    </w:t>
      </w:r>
      <w:r>
        <w:t xml:space="preserve">   costume    </w:t>
      </w:r>
      <w:r>
        <w:t xml:space="preserve">   masks    </w:t>
      </w:r>
      <w:r>
        <w:t xml:space="preserve">   skene    </w:t>
      </w:r>
      <w:r>
        <w:t xml:space="preserve">   audience    </w:t>
      </w:r>
      <w:r>
        <w:t xml:space="preserve">   tragic hero    </w:t>
      </w:r>
      <w:r>
        <w:t xml:space="preserve">   actors    </w:t>
      </w:r>
      <w:r>
        <w:t xml:space="preserve">   chorus    </w:t>
      </w:r>
      <w:r>
        <w:t xml:space="preserve">   catharsis    </w:t>
      </w:r>
      <w:r>
        <w:t xml:space="preserve">   tragedy    </w:t>
      </w:r>
      <w:r>
        <w:t xml:space="preserve">   aristotle    </w:t>
      </w:r>
      <w:r>
        <w:t xml:space="preserve">   thespis    </w:t>
      </w:r>
      <w:r>
        <w:t xml:space="preserve">   Dionysis    </w:t>
      </w:r>
      <w:r>
        <w:t xml:space="preserve">   orchestra    </w:t>
      </w:r>
      <w:r>
        <w:t xml:space="preserve">   greek    </w:t>
      </w:r>
      <w:r>
        <w:t xml:space="preserve">   theater    </w:t>
      </w:r>
      <w:r>
        <w:t xml:space="preserve">   Drama    </w:t>
      </w:r>
      <w:r>
        <w:t xml:space="preserve">   dithyramb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Theater</dc:title>
  <dcterms:created xsi:type="dcterms:W3CDTF">2021-10-11T08:22:06Z</dcterms:created>
  <dcterms:modified xsi:type="dcterms:W3CDTF">2021-10-11T08:22:06Z</dcterms:modified>
</cp:coreProperties>
</file>