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Storytelling    </w:t>
      </w:r>
      <w:r>
        <w:t xml:space="preserve">   Rituals    </w:t>
      </w:r>
      <w:r>
        <w:t xml:space="preserve">   Dithyrambic    </w:t>
      </w:r>
      <w:r>
        <w:t xml:space="preserve">   Aeschylus    </w:t>
      </w:r>
      <w:r>
        <w:t xml:space="preserve">   Chorus    </w:t>
      </w:r>
      <w:r>
        <w:t xml:space="preserve">   Imitation    </w:t>
      </w:r>
      <w:r>
        <w:t xml:space="preserve">   Ceremonies    </w:t>
      </w:r>
      <w:r>
        <w:t xml:space="preserve">   Tragedy    </w:t>
      </w:r>
      <w:r>
        <w:t xml:space="preserve">   Sophocles    </w:t>
      </w:r>
      <w:r>
        <w:t xml:space="preserve">   City Dionysia    </w:t>
      </w:r>
      <w:r>
        <w:t xml:space="preserve">   Menander    </w:t>
      </w:r>
      <w:r>
        <w:t xml:space="preserve">   Costuming    </w:t>
      </w:r>
      <w:r>
        <w:t xml:space="preserve">   Dionysus    </w:t>
      </w:r>
      <w:r>
        <w:t xml:space="preserve">   Euripidies    </w:t>
      </w:r>
      <w:r>
        <w:t xml:space="preserve">   New Comedy    </w:t>
      </w:r>
      <w:r>
        <w:t xml:space="preserve">   Old Comedy    </w:t>
      </w:r>
      <w:r>
        <w:t xml:space="preserve">   Deus ex machina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Theater</dc:title>
  <dcterms:created xsi:type="dcterms:W3CDTF">2021-10-11T08:22:20Z</dcterms:created>
  <dcterms:modified xsi:type="dcterms:W3CDTF">2021-10-11T08:22:20Z</dcterms:modified>
</cp:coreProperties>
</file>