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Thespis    </w:t>
      </w:r>
      <w:r>
        <w:t xml:space="preserve">   Sophocles    </w:t>
      </w:r>
      <w:r>
        <w:t xml:space="preserve">   Satyr    </w:t>
      </w:r>
      <w:r>
        <w:t xml:space="preserve">   Poetics    </w:t>
      </w:r>
      <w:r>
        <w:t xml:space="preserve">   Mythology    </w:t>
      </w:r>
      <w:r>
        <w:t xml:space="preserve">   Music    </w:t>
      </w:r>
      <w:r>
        <w:t xml:space="preserve">   Masks    </w:t>
      </w:r>
      <w:r>
        <w:t xml:space="preserve">   Hubris    </w:t>
      </w:r>
      <w:r>
        <w:t xml:space="preserve">   Gods    </w:t>
      </w:r>
      <w:r>
        <w:t xml:space="preserve">   Goddesses    </w:t>
      </w:r>
      <w:r>
        <w:t xml:space="preserve">   Festivals    </w:t>
      </w:r>
      <w:r>
        <w:t xml:space="preserve">   Euripides    </w:t>
      </w:r>
      <w:r>
        <w:t xml:space="preserve">   Dionysus    </w:t>
      </w:r>
      <w:r>
        <w:t xml:space="preserve">   Chorus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 </dc:title>
  <dcterms:created xsi:type="dcterms:W3CDTF">2021-10-11T08:22:46Z</dcterms:created>
  <dcterms:modified xsi:type="dcterms:W3CDTF">2021-10-11T08:22:46Z</dcterms:modified>
</cp:coreProperties>
</file>