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Greek Theatre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cleansing of emotions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first winner at the City Dionysia Festival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God of wine and fertility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building where actors could change clothes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literally translates to GOD IN THE MACHINE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songs that were sung to honor Dionysus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means "the seeing place" and it's where the audience would sit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acting area - it is circular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finest comic writer in Greece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group of people who would chant in unison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Theatre</dc:title>
  <dcterms:created xsi:type="dcterms:W3CDTF">2021-10-11T08:21:12Z</dcterms:created>
  <dcterms:modified xsi:type="dcterms:W3CDTF">2021-10-11T08:21:12Z</dcterms:modified>
</cp:coreProperties>
</file>