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greek theatre originally celebrate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known as the first actor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comes from "skene"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f play made fun of greek legends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known literary critic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greek tragedies with other 2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greeks build theatres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greeks use to change roles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actors changed masks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 emembers  of the chorus moved as they chanted lines </w:t>
            </w:r>
          </w:p>
        </w:tc>
      </w:tr>
    </w:tbl>
    <w:p>
      <w:pPr>
        <w:pStyle w:val="WordBankSmall"/>
      </w:pPr>
      <w:r>
        <w:t xml:space="preserve">   skene     </w:t>
      </w:r>
      <w:r>
        <w:t xml:space="preserve">   hillsides    </w:t>
      </w:r>
      <w:r>
        <w:t xml:space="preserve">   Satyr     </w:t>
      </w:r>
      <w:r>
        <w:t xml:space="preserve">   Thespis     </w:t>
      </w:r>
      <w:r>
        <w:t xml:space="preserve">   Dionysis     </w:t>
      </w:r>
      <w:r>
        <w:t xml:space="preserve">   orchestra     </w:t>
      </w:r>
      <w:r>
        <w:t xml:space="preserve">   masks     </w:t>
      </w:r>
      <w:r>
        <w:t xml:space="preserve">   aristotle    </w:t>
      </w:r>
      <w:r>
        <w:t xml:space="preserve">   sophocies     </w:t>
      </w:r>
      <w:r>
        <w:t xml:space="preserve">   scene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</dc:title>
  <dcterms:created xsi:type="dcterms:W3CDTF">2021-10-11T08:21:56Z</dcterms:created>
  <dcterms:modified xsi:type="dcterms:W3CDTF">2021-10-11T08:21:56Z</dcterms:modified>
</cp:coreProperties>
</file>