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Greek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word that means actor: comes from the name 'Thespis' of the person who was believed to have been the first Greek 'actor'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Protagonist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dramatic performance or genre which pits two groups or societies against each other in an amusing argument or conflict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Dramatic Irony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of theatre where the protagonists appear to be drawn down a path of destruction and downfall, where they have no control over what happens to them and they cannot prevent their fate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Dramatis Personae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comic play of ancient Greece with a mythological theme and chorus representing satyrs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Deus ex machina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means "the people of the play", it is the group of main characters featured within the action of a story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Satyr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Meaning "player of the first part", it is the narrative's central or primary person or figure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Thespian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people working collectively using vocal and movement skills to communicate thoughts, feelings and ideas. In the manner of a classical Greek chorus, they may narrate a story, comment on the action and express an opinion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Lyre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literally means "god from a machine" this was a crane like device from which an actor would be suspended to present the illusion that he was a god floating in the sky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Comedy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stringed instrument similar to a harp used by the ancient Greeks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Chorus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meaning of the situation is understood by the audience but not by the characters in the play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Tragedy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Theatre</dc:title>
  <dcterms:created xsi:type="dcterms:W3CDTF">2021-10-11T08:21:58Z</dcterms:created>
  <dcterms:modified xsi:type="dcterms:W3CDTF">2021-10-11T08:21:58Z</dcterms:modified>
</cp:coreProperties>
</file>