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part of a Greek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new comedy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 with Greek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Chorus of 50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Derived from the word skene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for dramatic construction of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admired form of Greek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God of Wine, Fertility, and Revelry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 power that saves a hopeless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modern dramatist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that wrote old comedy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important dramatist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Legend passed down generations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</dc:title>
  <dcterms:created xsi:type="dcterms:W3CDTF">2021-10-11T08:22:13Z</dcterms:created>
  <dcterms:modified xsi:type="dcterms:W3CDTF">2021-10-11T08:22:13Z</dcterms:modified>
</cp:coreProperties>
</file>